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elephantseals    </w:t>
      </w:r>
      <w:r>
        <w:t xml:space="preserve">   water    </w:t>
      </w:r>
      <w:r>
        <w:t xml:space="preserve">   mammel    </w:t>
      </w:r>
      <w:r>
        <w:t xml:space="preserve">   antarctic    </w:t>
      </w:r>
      <w:r>
        <w:t xml:space="preserve">   fur    </w:t>
      </w:r>
      <w:r>
        <w:t xml:space="preserve">   freezing    </w:t>
      </w:r>
      <w:r>
        <w:t xml:space="preserve">   leopardseals    </w:t>
      </w:r>
      <w:r>
        <w:t xml:space="preserve">   Arctic    </w:t>
      </w:r>
      <w:r>
        <w:t xml:space="preserve">   Blubber    </w:t>
      </w:r>
      <w:r>
        <w:t xml:space="preserve">   carnivores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</dc:title>
  <dcterms:created xsi:type="dcterms:W3CDTF">2021-10-11T16:23:36Z</dcterms:created>
  <dcterms:modified xsi:type="dcterms:W3CDTF">2021-10-11T16:23:36Z</dcterms:modified>
</cp:coreProperties>
</file>