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seal    </w:t>
      </w:r>
      <w:r>
        <w:t xml:space="preserve">   column    </w:t>
      </w:r>
      <w:r>
        <w:t xml:space="preserve">   beige    </w:t>
      </w:r>
      <w:r>
        <w:t xml:space="preserve">   conscious    </w:t>
      </w:r>
      <w:r>
        <w:t xml:space="preserve">   separate    </w:t>
      </w:r>
      <w:r>
        <w:t xml:space="preserve">   precise    </w:t>
      </w:r>
      <w:r>
        <w:t xml:space="preserve">   malt    </w:t>
      </w:r>
      <w:r>
        <w:t xml:space="preserve">   decision    </w:t>
      </w:r>
      <w:r>
        <w:t xml:space="preserve">   enormous    </w:t>
      </w:r>
      <w:r>
        <w:t xml:space="preserve">   extremely    </w:t>
      </w:r>
      <w:r>
        <w:t xml:space="preserve">   explosion    </w:t>
      </w:r>
      <w:r>
        <w:t xml:space="preserve">   amuse    </w:t>
      </w:r>
      <w:r>
        <w:t xml:space="preserve">   allergic    </w:t>
      </w:r>
      <w:r>
        <w:t xml:space="preserve">   awesome    </w:t>
      </w:r>
      <w:r>
        <w:t xml:space="preserve">   dye    </w:t>
      </w:r>
      <w:r>
        <w:t xml:space="preserve">   illegal    </w:t>
      </w:r>
      <w:r>
        <w:t xml:space="preserve">   horrified    </w:t>
      </w:r>
      <w:r>
        <w:t xml:space="preserve">   formation    </w:t>
      </w:r>
      <w:r>
        <w:t xml:space="preserve">   digest    </w:t>
      </w:r>
      <w:r>
        <w:t xml:space="preserve">   designed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</dc:title>
  <dcterms:created xsi:type="dcterms:W3CDTF">2021-10-11T16:22:43Z</dcterms:created>
  <dcterms:modified xsi:type="dcterms:W3CDTF">2021-10-11T16:22:43Z</dcterms:modified>
</cp:coreProperties>
</file>