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Seaman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Scramble    </w:t>
      </w:r>
      <w:r>
        <w:t xml:space="preserve">   Eagle    </w:t>
      </w:r>
      <w:r>
        <w:t xml:space="preserve">   Bogey    </w:t>
      </w:r>
      <w:r>
        <w:t xml:space="preserve">   Birdie    </w:t>
      </w:r>
      <w:r>
        <w:t xml:space="preserve">   Golf    </w:t>
      </w:r>
      <w:r>
        <w:t xml:space="preserve">   Striker    </w:t>
      </w:r>
      <w:r>
        <w:t xml:space="preserve">   Red card    </w:t>
      </w:r>
      <w:r>
        <w:t xml:space="preserve">   Penalty    </w:t>
      </w:r>
      <w:r>
        <w:t xml:space="preserve">   Goal    </w:t>
      </w:r>
      <w:r>
        <w:t xml:space="preserve">   Soccer    </w:t>
      </w:r>
      <w:r>
        <w:t xml:space="preserve">   Rally    </w:t>
      </w:r>
      <w:r>
        <w:t xml:space="preserve">   Racquet    </w:t>
      </w:r>
      <w:r>
        <w:t xml:space="preserve">   Lob    </w:t>
      </w:r>
      <w:r>
        <w:t xml:space="preserve">   Grand slam    </w:t>
      </w:r>
      <w:r>
        <w:t xml:space="preserve">   Break point    </w:t>
      </w:r>
      <w:r>
        <w:t xml:space="preserve">   Tennis    </w:t>
      </w:r>
      <w:r>
        <w:t xml:space="preserve">   Pace    </w:t>
      </w:r>
      <w:r>
        <w:t xml:space="preserve">   Second Wind    </w:t>
      </w:r>
      <w:r>
        <w:t xml:space="preserve">   Endurance    </w:t>
      </w:r>
      <w:r>
        <w:t xml:space="preserve">   Pack    </w:t>
      </w:r>
      <w:r>
        <w:t xml:space="preserve">   Cross Country    </w:t>
      </w:r>
      <w:r>
        <w:t xml:space="preserve">   Jump serve    </w:t>
      </w:r>
      <w:r>
        <w:t xml:space="preserve">   Dig    </w:t>
      </w:r>
      <w:r>
        <w:t xml:space="preserve">   Bunt    </w:t>
      </w:r>
      <w:r>
        <w:t xml:space="preserve">   Spike    </w:t>
      </w:r>
      <w:r>
        <w:t xml:space="preserve">   Ace    </w:t>
      </w:r>
      <w:r>
        <w:t xml:space="preserve">   Volleyball    </w:t>
      </w:r>
      <w:r>
        <w:t xml:space="preserve">   Field Goal    </w:t>
      </w:r>
      <w:r>
        <w:t xml:space="preserve">   Punt    </w:t>
      </w:r>
      <w:r>
        <w:t xml:space="preserve">   Fumble    </w:t>
      </w:r>
      <w:r>
        <w:t xml:space="preserve">   Touchdown    </w:t>
      </w:r>
      <w:r>
        <w:t xml:space="preserve">   Interception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Seaman Sports</dc:title>
  <dcterms:created xsi:type="dcterms:W3CDTF">2021-10-11T16:22:11Z</dcterms:created>
  <dcterms:modified xsi:type="dcterms:W3CDTF">2021-10-11T16:22:11Z</dcterms:modified>
</cp:coreProperties>
</file>