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Seamanship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knots    </w:t>
      </w:r>
      <w:r>
        <w:t xml:space="preserve">   bulwark    </w:t>
      </w:r>
      <w:r>
        <w:t xml:space="preserve">   sea cadet corps    </w:t>
      </w:r>
      <w:r>
        <w:t xml:space="preserve">   boating    </w:t>
      </w:r>
      <w:r>
        <w:t xml:space="preserve">   bosuns whistle    </w:t>
      </w:r>
      <w:r>
        <w:t xml:space="preserve">   bulkhead    </w:t>
      </w:r>
      <w:r>
        <w:t xml:space="preserve">   commanding officer    </w:t>
      </w:r>
      <w:r>
        <w:t xml:space="preserve">   communications    </w:t>
      </w:r>
      <w:r>
        <w:t xml:space="preserve">   compass    </w:t>
      </w:r>
      <w:r>
        <w:t xml:space="preserve">   deck    </w:t>
      </w:r>
      <w:r>
        <w:t xml:space="preserve">   deck head    </w:t>
      </w:r>
      <w:r>
        <w:t xml:space="preserve">   galley    </w:t>
      </w:r>
      <w:r>
        <w:t xml:space="preserve">   harbour    </w:t>
      </w:r>
      <w:r>
        <w:t xml:space="preserve">   heads    </w:t>
      </w:r>
      <w:r>
        <w:t xml:space="preserve">   navigation    </w:t>
      </w:r>
      <w:r>
        <w:t xml:space="preserve">   petty officer    </w:t>
      </w:r>
      <w:r>
        <w:t xml:space="preserve">   port    </w:t>
      </w:r>
      <w:r>
        <w:t xml:space="preserve">   quarter master    </w:t>
      </w:r>
      <w:r>
        <w:t xml:space="preserve">   royal navy    </w:t>
      </w:r>
      <w:r>
        <w:t xml:space="preserve">   sailing    </w:t>
      </w:r>
      <w:r>
        <w:t xml:space="preserve">   stand easy    </w:t>
      </w:r>
      <w:r>
        <w:t xml:space="preserve">   starboard    </w:t>
      </w:r>
      <w:r>
        <w:t xml:space="preserve">   submarine    </w:t>
      </w:r>
      <w:r>
        <w:t xml:space="preserve">   wardroom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Seamanship</dc:title>
  <dcterms:created xsi:type="dcterms:W3CDTF">2022-01-29T03:44:55Z</dcterms:created>
  <dcterms:modified xsi:type="dcterms:W3CDTF">2022-01-29T03:44:55Z</dcterms:modified>
</cp:coreProperties>
</file>