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Seamanship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bowline    </w:t>
      </w:r>
      <w:r>
        <w:t xml:space="preserve">   sea terms    </w:t>
      </w:r>
      <w:r>
        <w:t xml:space="preserve">   shoelaces    </w:t>
      </w:r>
      <w:r>
        <w:t xml:space="preserve">   paracord    </w:t>
      </w:r>
      <w:r>
        <w:t xml:space="preserve">   spars    </w:t>
      </w:r>
      <w:r>
        <w:t xml:space="preserve">   sheer legs    </w:t>
      </w:r>
      <w:r>
        <w:t xml:space="preserve">   knots    </w:t>
      </w:r>
      <w:r>
        <w:t xml:space="preserve">   tackle    </w:t>
      </w:r>
      <w:r>
        <w:t xml:space="preserve">   block    </w:t>
      </w:r>
      <w:r>
        <w:t xml:space="preserve">   eye    </w:t>
      </w:r>
      <w:r>
        <w:t xml:space="preserve">   figure 8    </w:t>
      </w:r>
      <w:r>
        <w:t xml:space="preserve">   reef knot    </w:t>
      </w:r>
      <w:r>
        <w:t xml:space="preserve">   bend    </w:t>
      </w:r>
      <w:r>
        <w:t xml:space="preserve">   hitch    </w:t>
      </w:r>
      <w:r>
        <w:t xml:space="preserve">   seamanship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Seamanship Wordsearch</dc:title>
  <dcterms:created xsi:type="dcterms:W3CDTF">2021-10-11T16:23:00Z</dcterms:created>
  <dcterms:modified xsi:type="dcterms:W3CDTF">2021-10-11T16:23:00Z</dcterms:modified>
</cp:coreProperties>
</file>