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Seamer Legal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favor or advantage granted or expected in return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the first impression; accepted as correct until proved otherwise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 treatment through the normal judicial system, especially as a citizen's entitlement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impartial adviser, often voluntary, to a court of law in a particular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decision or verdict after judicial inquiry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whom a claim or charge is brought in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adult in the place of a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prohibit or restrain by an injunction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legal means of enforcing a right or redressing a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judicial process or order requiring the person or persons to whom it is directed to do a particular act or to refrain from doing a particular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Orders a lower court to deliver its record in a case so that the higher court may review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opinion by one or more judges of a court which agrees with the decision made by the majority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Entered by a court for one party and against another party summarily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Formal written enactment of a legislative authority that governs a state, city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by one or more judges expressing disagreement with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brings suit in a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legal principle of determining points in litigation according to precedent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Legally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performance by a public official of an act that is legally unjustified, harmful, or contrary to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send back  to a lower court from which it was appealed, with instructions as to what further proceedings should be had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Seamer Legal Terms Crossword</dc:title>
  <dcterms:created xsi:type="dcterms:W3CDTF">2021-10-11T16:22:31Z</dcterms:created>
  <dcterms:modified xsi:type="dcterms:W3CDTF">2021-10-11T16:22:31Z</dcterms:modified>
</cp:coreProperties>
</file>