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Seamus Heaney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catholic    </w:t>
      </w:r>
      <w:r>
        <w:t xml:space="preserve">   noble prize    </w:t>
      </w:r>
      <w:r>
        <w:t xml:space="preserve">   translator    </w:t>
      </w:r>
      <w:r>
        <w:t xml:space="preserve">   christopher    </w:t>
      </w:r>
      <w:r>
        <w:t xml:space="preserve">   midterm break    </w:t>
      </w:r>
      <w:r>
        <w:t xml:space="preserve">   blackrock    </w:t>
      </w:r>
      <w:r>
        <w:t xml:space="preserve">   Oxford    </w:t>
      </w:r>
      <w:r>
        <w:t xml:space="preserve">   Londonderry    </w:t>
      </w:r>
      <w:r>
        <w:t xml:space="preserve">   lecturer    </w:t>
      </w:r>
      <w:r>
        <w:t xml:space="preserve">   poetry    </w:t>
      </w:r>
      <w:r>
        <w:t xml:space="preserve">   literary    </w:t>
      </w:r>
      <w:r>
        <w:t xml:space="preserve">   professor    </w:t>
      </w:r>
      <w:r>
        <w:t xml:space="preserve">   harvard    </w:t>
      </w:r>
      <w:r>
        <w:t xml:space="preserve">   playwrite    </w:t>
      </w:r>
      <w:r>
        <w:t xml:space="preserve">   poet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Seamus Heaney</dc:title>
  <dcterms:created xsi:type="dcterms:W3CDTF">2021-10-11T16:23:20Z</dcterms:created>
  <dcterms:modified xsi:type="dcterms:W3CDTF">2021-10-11T16:23:20Z</dcterms:modified>
</cp:coreProperties>
</file>