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Seamus Heaney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Context    </w:t>
      </w:r>
      <w:r>
        <w:t xml:space="preserve">   Stooks    </w:t>
      </w:r>
      <w:r>
        <w:t xml:space="preserve">   Stacks    </w:t>
      </w:r>
      <w:r>
        <w:t xml:space="preserve">   Strafes    </w:t>
      </w:r>
      <w:r>
        <w:t xml:space="preserve">   Wizened    </w:t>
      </w:r>
      <w:r>
        <w:t xml:space="preserve">   Confident    </w:t>
      </w:r>
      <w:r>
        <w:t xml:space="preserve">   Conversational tags    </w:t>
      </w:r>
      <w:r>
        <w:t xml:space="preserve">   Blank verse    </w:t>
      </w:r>
      <w:r>
        <w:t xml:space="preserve">   Cliffside    </w:t>
      </w:r>
      <w:r>
        <w:t xml:space="preserve">   Ireland    </w:t>
      </w:r>
      <w:r>
        <w:t xml:space="preserve">   Island    </w:t>
      </w:r>
      <w:r>
        <w:t xml:space="preserve">   Storm    </w:t>
      </w:r>
      <w:r>
        <w:t xml:space="preserve">   Heaney    </w:t>
      </w:r>
      <w:r>
        <w:t xml:space="preserve">   Seamus    </w:t>
      </w:r>
      <w:r>
        <w:t xml:space="preserve">   Enjambment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Seamus Heaney</dc:title>
  <dcterms:created xsi:type="dcterms:W3CDTF">2021-10-11T16:22:19Z</dcterms:created>
  <dcterms:modified xsi:type="dcterms:W3CDTF">2021-10-11T16:22:19Z</dcterms:modified>
</cp:coreProperties>
</file>