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Sean Forbes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sean forbes    </w:t>
      </w:r>
      <w:r>
        <w:t xml:space="preserve">   eminem    </w:t>
      </w:r>
      <w:r>
        <w:t xml:space="preserve">   hip hop    </w:t>
      </w:r>
      <w:r>
        <w:t xml:space="preserve">   music    </w:t>
      </w:r>
      <w:r>
        <w:t xml:space="preserve">   dpan    </w:t>
      </w:r>
      <w:r>
        <w:t xml:space="preserve">   meningitis    </w:t>
      </w:r>
      <w:r>
        <w:t xml:space="preserve">   spinal    </w:t>
      </w:r>
      <w:r>
        <w:t xml:space="preserve">   sign language    </w:t>
      </w:r>
      <w:r>
        <w:t xml:space="preserve">   john mayer    </w:t>
      </w:r>
      <w:r>
        <w:t xml:space="preserve">   DEAF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 Forbes</dc:title>
  <dcterms:created xsi:type="dcterms:W3CDTF">2021-10-11T16:22:52Z</dcterms:created>
  <dcterms:modified xsi:type="dcterms:W3CDTF">2021-10-11T16:22:52Z</dcterms:modified>
</cp:coreProperties>
</file>