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VOLUNTEER    </w:t>
      </w:r>
      <w:r>
        <w:t xml:space="preserve">   TECH    </w:t>
      </w:r>
      <w:r>
        <w:t xml:space="preserve">   SURGERY    </w:t>
      </w:r>
      <w:r>
        <w:t xml:space="preserve">   SCAN    </w:t>
      </w:r>
      <w:r>
        <w:t xml:space="preserve">   RADIOLOGY    </w:t>
      </w:r>
      <w:r>
        <w:t xml:space="preserve">   PHYSICIAN    </w:t>
      </w:r>
      <w:r>
        <w:t xml:space="preserve">   NUTRITION    </w:t>
      </w:r>
      <w:r>
        <w:t xml:space="preserve">   NURSE    </w:t>
      </w:r>
      <w:r>
        <w:t xml:space="preserve">   MEDICAL    </w:t>
      </w:r>
      <w:r>
        <w:t xml:space="preserve">   LABORATORY    </w:t>
      </w:r>
      <w:r>
        <w:t xml:space="preserve">   HEALTHCARE    </w:t>
      </w:r>
      <w:r>
        <w:t xml:space="preserve">   EMERGENCY    </w:t>
      </w:r>
      <w:r>
        <w:t xml:space="preserve">   DIRECTOR    </w:t>
      </w:r>
      <w:r>
        <w:t xml:space="preserve">   CLINIC    </w:t>
      </w:r>
      <w:r>
        <w:t xml:space="preserve">   CARDIOPULMONARY    </w:t>
      </w:r>
      <w:r>
        <w:t xml:space="preserve">   ANESTHESIOLOGY    </w:t>
      </w:r>
      <w:r>
        <w:t xml:space="preserve">   AMBULANCE    </w:t>
      </w:r>
      <w:r>
        <w:t xml:space="preserve">   AIDE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Search-A-Word</dc:title>
  <dcterms:created xsi:type="dcterms:W3CDTF">2021-10-11T16:22:25Z</dcterms:created>
  <dcterms:modified xsi:type="dcterms:W3CDTF">2021-10-11T16:22:25Z</dcterms:modified>
</cp:coreProperties>
</file>