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Search. # 1 summer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Racing    </w:t>
      </w:r>
      <w:r>
        <w:t xml:space="preserve">   Icecream    </w:t>
      </w:r>
      <w:r>
        <w:t xml:space="preserve">   Chloe    </w:t>
      </w:r>
      <w:r>
        <w:t xml:space="preserve">   Duke    </w:t>
      </w:r>
      <w:r>
        <w:t xml:space="preserve">   Max    </w:t>
      </w:r>
      <w:r>
        <w:t xml:space="preserve">   Pets    </w:t>
      </w:r>
      <w:r>
        <w:t xml:space="preserve">   Fireworks    </w:t>
      </w:r>
      <w:r>
        <w:t xml:space="preserve">   Everett    </w:t>
      </w:r>
      <w:r>
        <w:t xml:space="preserve">   Chicago    </w:t>
      </w:r>
      <w:r>
        <w:t xml:space="preserve">   Ocean    </w:t>
      </w:r>
      <w:r>
        <w:t xml:space="preserve">   Minigolf    </w:t>
      </w:r>
      <w:r>
        <w:t xml:space="preserve">   Movies    </w:t>
      </w:r>
      <w:r>
        <w:t xml:space="preserve">   Hobbies    </w:t>
      </w:r>
      <w:r>
        <w:t xml:space="preserve">   Sweet    </w:t>
      </w:r>
      <w:r>
        <w:t xml:space="preserve">   Committment    </w:t>
      </w:r>
      <w:r>
        <w:t xml:space="preserve">   dreams    </w:t>
      </w:r>
      <w:r>
        <w:t xml:space="preserve">   Family    </w:t>
      </w:r>
      <w:r>
        <w:t xml:space="preserve">   Forgiving    </w:t>
      </w:r>
      <w:r>
        <w:t xml:space="preserve">   Kind    </w:t>
      </w:r>
      <w:r>
        <w:t xml:space="preserve">   Love    </w:t>
      </w:r>
      <w:r>
        <w:t xml:space="preserve">   Patience    </w:t>
      </w:r>
      <w:r>
        <w:t xml:space="preserve">   Peace    </w:t>
      </w:r>
      <w:r>
        <w:t xml:space="preserve">   Summer    </w:t>
      </w:r>
      <w:r>
        <w:t xml:space="preserve">   Wishes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Search. # 1 summer 2019</dc:title>
  <dcterms:created xsi:type="dcterms:W3CDTF">2021-10-11T16:23:37Z</dcterms:created>
  <dcterms:modified xsi:type="dcterms:W3CDTF">2021-10-11T16:23:37Z</dcterms:modified>
</cp:coreProperties>
</file>