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Among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Chewbacca    </w:t>
      </w:r>
      <w:r>
        <w:t xml:space="preserve">   Jedi    </w:t>
      </w:r>
      <w:r>
        <w:t xml:space="preserve">   Rey    </w:t>
      </w:r>
      <w:r>
        <w:t xml:space="preserve">   Kylo Ren    </w:t>
      </w:r>
      <w:r>
        <w:t xml:space="preserve">   Luke    </w:t>
      </w:r>
      <w:r>
        <w:t xml:space="preserve">   Star wars    </w:t>
      </w:r>
      <w:r>
        <w:t xml:space="preserve">   Galaxy    </w:t>
      </w:r>
      <w:r>
        <w:t xml:space="preserve">   Han solo    </w:t>
      </w:r>
      <w:r>
        <w:t xml:space="preserve">   Lightsaber    </w:t>
      </w:r>
      <w:r>
        <w:t xml:space="preserve">   R2D2    </w:t>
      </w:r>
      <w:r>
        <w:t xml:space="preserve">   C3Po    </w:t>
      </w:r>
      <w:r>
        <w:t xml:space="preserve">   Yoda    </w:t>
      </w:r>
      <w:r>
        <w:t xml:space="preserve">   Darth Vader    </w:t>
      </w:r>
      <w:r>
        <w:t xml:space="preserve">   Leia    </w:t>
      </w:r>
      <w:r>
        <w:t xml:space="preserve">   Skywalker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Among the Stars</dc:title>
  <dcterms:created xsi:type="dcterms:W3CDTF">2021-10-11T16:23:39Z</dcterms:created>
  <dcterms:modified xsi:type="dcterms:W3CDTF">2021-10-11T16:23:39Z</dcterms:modified>
</cp:coreProperties>
</file>