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Antonyms for.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Dwarf    </w:t>
      </w:r>
      <w:r>
        <w:t xml:space="preserve">   Disappear    </w:t>
      </w:r>
      <w:r>
        <w:t xml:space="preserve">   Specific    </w:t>
      </w:r>
      <w:r>
        <w:t xml:space="preserve">   unfortunate    </w:t>
      </w:r>
      <w:r>
        <w:t xml:space="preserve">   relaxed    </w:t>
      </w:r>
      <w:r>
        <w:t xml:space="preserve">   supply    </w:t>
      </w:r>
      <w:r>
        <w:t xml:space="preserve">   opaque    </w:t>
      </w:r>
      <w:r>
        <w:t xml:space="preserve">   coward    </w:t>
      </w:r>
      <w:r>
        <w:t xml:space="preserve">   nonpayment    </w:t>
      </w:r>
      <w:r>
        <w:t xml:space="preserve">   Dishonest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Antonyms for.</dc:title>
  <dcterms:created xsi:type="dcterms:W3CDTF">2021-10-11T16:23:10Z</dcterms:created>
  <dcterms:modified xsi:type="dcterms:W3CDTF">2021-10-11T16:23:10Z</dcterms:modified>
</cp:coreProperties>
</file>