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Alhea    </w:t>
      </w:r>
      <w:r>
        <w:t xml:space="preserve">   IXQuick    </w:t>
      </w:r>
      <w:r>
        <w:t xml:space="preserve">   Infospace    </w:t>
      </w:r>
      <w:r>
        <w:t xml:space="preserve">   Info    </w:t>
      </w:r>
      <w:r>
        <w:t xml:space="preserve">   MyWebSearch    </w:t>
      </w:r>
      <w:r>
        <w:t xml:space="preserve">   WebCrawler    </w:t>
      </w:r>
      <w:r>
        <w:t xml:space="preserve">   Wow    </w:t>
      </w:r>
      <w:r>
        <w:t xml:space="preserve">   Aol Search    </w:t>
      </w:r>
      <w:r>
        <w:t xml:space="preserve">   Bing    </w:t>
      </w:r>
      <w:r>
        <w:t xml:space="preserve">   DuckDuckGo    </w:t>
      </w:r>
      <w:r>
        <w:t xml:space="preserve">   Yahoo Search    </w:t>
      </w:r>
      <w:r>
        <w:t xml:space="preserve">   Dogpile    </w:t>
      </w:r>
      <w:r>
        <w:t xml:space="preserve">   Ask    </w:t>
      </w:r>
      <w:r>
        <w:t xml:space="preserve">   Google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Engines</dc:title>
  <dcterms:created xsi:type="dcterms:W3CDTF">2021-10-11T16:22:16Z</dcterms:created>
  <dcterms:modified xsi:type="dcterms:W3CDTF">2021-10-11T16:22:16Z</dcterms:modified>
</cp:coreProperties>
</file>