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google    </w:t>
      </w:r>
      <w:r>
        <w:t xml:space="preserve">   source    </w:t>
      </w:r>
      <w:r>
        <w:t xml:space="preserve">   research    </w:t>
      </w:r>
      <w:r>
        <w:t xml:space="preserve">   information    </w:t>
      </w:r>
      <w:r>
        <w:t xml:space="preserve">   youtube    </w:t>
      </w:r>
      <w:r>
        <w:t xml:space="preserve">   computer    </w:t>
      </w:r>
      <w:r>
        <w:t xml:space="preserve">   valid    </w:t>
      </w:r>
      <w:r>
        <w:t xml:space="preserve">   settings    </w:t>
      </w:r>
      <w:r>
        <w:t xml:space="preserve">   website    </w:t>
      </w:r>
      <w:r>
        <w:t xml:space="preserve">   chrome    </w:t>
      </w:r>
      <w:r>
        <w:t xml:space="preserve">   safari    </w:t>
      </w:r>
      <w:r>
        <w:t xml:space="preserve">   browser    </w:t>
      </w:r>
      <w:r>
        <w:t xml:space="preserve">   internet    </w:t>
      </w:r>
      <w:r>
        <w:t xml:space="preserve">   scholarly    </w:t>
      </w:r>
      <w:r>
        <w:t xml:space="preserve">   ask    </w:t>
      </w:r>
      <w:r>
        <w:t xml:space="preserve">   engine    </w:t>
      </w:r>
      <w:r>
        <w:t xml:space="preserve">   search    </w:t>
      </w:r>
      <w:r>
        <w:t xml:space="preserve">   algorithm    </w:t>
      </w:r>
      <w:r>
        <w:t xml:space="preserve">   yahoo    </w:t>
      </w:r>
      <w:r>
        <w:t xml:space="preserve">   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Engines</dc:title>
  <dcterms:created xsi:type="dcterms:W3CDTF">2021-10-11T16:22:48Z</dcterms:created>
  <dcterms:modified xsi:type="dcterms:W3CDTF">2021-10-11T16:22:48Z</dcterms:modified>
</cp:coreProperties>
</file>