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Search 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Privacy    </w:t>
      </w:r>
      <w:r>
        <w:t xml:space="preserve">   Browser    </w:t>
      </w:r>
      <w:r>
        <w:t xml:space="preserve">   World Wide Web    </w:t>
      </w:r>
      <w:r>
        <w:t xml:space="preserve">   Engine Ranks    </w:t>
      </w:r>
      <w:r>
        <w:t xml:space="preserve">   Feedback    </w:t>
      </w:r>
      <w:r>
        <w:t xml:space="preserve">   Agenda    </w:t>
      </w:r>
      <w:r>
        <w:t xml:space="preserve">   Relevant info    </w:t>
      </w:r>
      <w:r>
        <w:t xml:space="preserve">   Filter    </w:t>
      </w:r>
      <w:r>
        <w:t xml:space="preserve">   Referencing    </w:t>
      </w:r>
      <w:r>
        <w:t xml:space="preserve">   Information Tool    </w:t>
      </w:r>
      <w:r>
        <w:t xml:space="preserve">   Research    </w:t>
      </w:r>
      <w:r>
        <w:t xml:space="preserve">   Yahoo    </w:t>
      </w:r>
      <w:r>
        <w:t xml:space="preserve">   DuckDuckGo    </w:t>
      </w:r>
      <w:r>
        <w:t xml:space="preserve">   Bing    </w:t>
      </w:r>
      <w:r>
        <w:t xml:space="preserve">   Google Scholar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Engines</dc:title>
  <dcterms:created xsi:type="dcterms:W3CDTF">2021-10-11T16:22:53Z</dcterms:created>
  <dcterms:modified xsi:type="dcterms:W3CDTF">2021-10-11T16:22:53Z</dcterms:modified>
</cp:coreProperties>
</file>