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Search For Disaster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school    </w:t>
      </w:r>
      <w:r>
        <w:t xml:space="preserve">   trouble    </w:t>
      </w:r>
      <w:r>
        <w:t xml:space="preserve">   summer    </w:t>
      </w:r>
      <w:r>
        <w:t xml:space="preserve">   riley    </w:t>
      </w:r>
      <w:r>
        <w:t xml:space="preserve">   reed    </w:t>
      </w:r>
      <w:r>
        <w:t xml:space="preserve">   records    </w:t>
      </w:r>
      <w:r>
        <w:t xml:space="preserve">   henry    </w:t>
      </w:r>
      <w:r>
        <w:t xml:space="preserve">   expelled    </w:t>
      </w:r>
      <w:r>
        <w:t xml:space="preserve">   disaster    </w:t>
      </w:r>
      <w:r>
        <w:t xml:space="preserve">   bully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For Disaster</dc:title>
  <dcterms:created xsi:type="dcterms:W3CDTF">2021-10-11T16:23:08Z</dcterms:created>
  <dcterms:modified xsi:type="dcterms:W3CDTF">2021-10-11T16:23:08Z</dcterms:modified>
</cp:coreProperties>
</file>