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For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hired Ben.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rescued Ben and his mother when they were living in a cold, dark, apartment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Ben's stepfather's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Ben went to Ms. Spencer's office in chapter 10, she told him to pull up his....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 in the story, first and last name.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what Larry always brought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girl Ben meets when he goes to meet the principal of Bluford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what Larry did with Ben's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Larry tell Ben to stay?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people called Larry when he was in high school.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Ben started to go to school early to get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Ben's mother's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Mr. Graham told Ben to do when Ben came to see him in the hospital in chapter 9.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Larry's creepy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Ben's English teacher.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business Ben started to work in.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planned the robbery?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Aunt Fay's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high school Ben goes to after he and his mom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beginning of the book, what does Ben's mom announce that she is going to do?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Mr. Graham's daughter.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Safety</dc:title>
  <dcterms:created xsi:type="dcterms:W3CDTF">2021-10-11T16:22:39Z</dcterms:created>
  <dcterms:modified xsi:type="dcterms:W3CDTF">2021-10-11T16:22:39Z</dcterms:modified>
</cp:coreProperties>
</file>