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Iceland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Góðan daginn    </w:t>
      </w:r>
      <w:r>
        <w:t xml:space="preserve">   Glaciers    </w:t>
      </w:r>
      <w:r>
        <w:t xml:space="preserve">   Reykjavik    </w:t>
      </w:r>
      <w:r>
        <w:t xml:space="preserve">   Northern Lights    </w:t>
      </w:r>
      <w:r>
        <w:t xml:space="preserve">   Black Sand Beach    </w:t>
      </w:r>
      <w:r>
        <w:t xml:space="preserve">   Puffins    </w:t>
      </w:r>
      <w:r>
        <w:t xml:space="preserve">   Dolphins    </w:t>
      </w:r>
      <w:r>
        <w:t xml:space="preserve">   Whales    </w:t>
      </w:r>
      <w:r>
        <w:t xml:space="preserve">   Hot Springs    </w:t>
      </w:r>
      <w:r>
        <w:t xml:space="preserve">   Geysor    </w:t>
      </w:r>
      <w:r>
        <w:t xml:space="preserve">   Vikings    </w:t>
      </w:r>
      <w:r>
        <w:t xml:space="preserve">   Blue Lagoon    </w:t>
      </w:r>
      <w:r>
        <w:t xml:space="preserve">   Iceland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Iceland</dc:title>
  <dcterms:created xsi:type="dcterms:W3CDTF">2021-10-11T16:22:45Z</dcterms:created>
  <dcterms:modified xsi:type="dcterms:W3CDTF">2021-10-11T16:22:45Z</dcterms:modified>
</cp:coreProperties>
</file>