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____ between two numbers to search within a range of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_____ in front of a site or domain to search for a specific 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a ___ in your word or phrase where you want to leave a placeholder and to search for wildcards or unknown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______ to search for two or more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________ in front of an Internet address you already know to search for related sites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____in front of a word you want to exclude from your search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a word or phrase inside _________________ to search for an exact match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____ between each search query to combine searches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____ in front of the site address to get details about a 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____ in front of a word to search for hashtags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___ in front of a number to search for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Techniques</dc:title>
  <dcterms:created xsi:type="dcterms:W3CDTF">2021-10-11T16:23:20Z</dcterms:created>
  <dcterms:modified xsi:type="dcterms:W3CDTF">2021-10-11T16:23:20Z</dcterms:modified>
</cp:coreProperties>
</file>