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The Evil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you think I'm crazy    </w:t>
      </w:r>
      <w:r>
        <w:t xml:space="preserve">   i did it    </w:t>
      </w:r>
      <w:r>
        <w:t xml:space="preserve">   starring    </w:t>
      </w:r>
      <w:r>
        <w:t xml:space="preserve">   scared    </w:t>
      </w:r>
      <w:r>
        <w:t xml:space="preserve">   clock    </w:t>
      </w:r>
      <w:r>
        <w:t xml:space="preserve">   seven hours    </w:t>
      </w:r>
      <w:r>
        <w:t xml:space="preserve">   blood    </w:t>
      </w:r>
      <w:r>
        <w:t xml:space="preserve">   mad man    </w:t>
      </w:r>
      <w:r>
        <w:t xml:space="preserve">   old man    </w:t>
      </w:r>
      <w:r>
        <w:t xml:space="preserve">   eyes    </w:t>
      </w:r>
      <w:r>
        <w:t xml:space="preserve">   murder    </w:t>
      </w:r>
      <w:r>
        <w:t xml:space="preserve">   police    </w:t>
      </w:r>
      <w:r>
        <w:t xml:space="preserve">   crazy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Evil Eye</dc:title>
  <dcterms:created xsi:type="dcterms:W3CDTF">2021-10-11T16:22:50Z</dcterms:created>
  <dcterms:modified xsi:type="dcterms:W3CDTF">2021-10-11T16:22:50Z</dcterms:modified>
</cp:coreProperties>
</file>