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Blobfish    </w:t>
      </w:r>
      <w:r>
        <w:t xml:space="preserve">   Crab    </w:t>
      </w:r>
      <w:r>
        <w:t xml:space="preserve">   Dolphin    </w:t>
      </w:r>
      <w:r>
        <w:t xml:space="preserve">   Jellyfish    </w:t>
      </w:r>
      <w:r>
        <w:t xml:space="preserve">   Narwhal    </w:t>
      </w:r>
      <w:r>
        <w:t xml:space="preserve">   ocean    </w:t>
      </w:r>
      <w:r>
        <w:t xml:space="preserve">   Octopus    </w:t>
      </w:r>
      <w:r>
        <w:t xml:space="preserve">   Pufferfish    </w:t>
      </w:r>
      <w:r>
        <w:t xml:space="preserve">   Sand    </w:t>
      </w:r>
      <w:r>
        <w:t xml:space="preserve">   Seahorse    </w:t>
      </w:r>
      <w:r>
        <w:t xml:space="preserve">   Seal    </w:t>
      </w:r>
      <w:r>
        <w:t xml:space="preserve">   Shark    </w:t>
      </w:r>
      <w:r>
        <w:t xml:space="preserve">   Shell    </w:t>
      </w:r>
      <w:r>
        <w:t xml:space="preserve">   Shrimp    </w:t>
      </w:r>
      <w:r>
        <w:t xml:space="preserve">   Squid    </w:t>
      </w:r>
      <w:r>
        <w:t xml:space="preserve">   Stingray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Ocean</dc:title>
  <dcterms:created xsi:type="dcterms:W3CDTF">2021-10-11T16:23:39Z</dcterms:created>
  <dcterms:modified xsi:type="dcterms:W3CDTF">2021-10-11T16:23:39Z</dcterms:modified>
</cp:coreProperties>
</file>