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This!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gives officers the authority to search inside a suspect's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a suspect is arrested, police can perfor, two types of searches: protective sweep and ________ 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circumstance, police can enter a home if they believe evidence will be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 warrants are for ______ and not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consent allows for a health inspector to come unannounced to a 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visual inspection of closets and adjoining rooms to dispel any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cannot be arrested in thier own home unless police have an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search can be done on a person if there is ________ _____ to believe the object is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other way police can enter a house without a warrant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execution of a search warrant, _____ searches can only be done to look for waepons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This!</dc:title>
  <dcterms:created xsi:type="dcterms:W3CDTF">2021-10-11T16:22:37Z</dcterms:created>
  <dcterms:modified xsi:type="dcterms:W3CDTF">2021-10-11T16:22:37Z</dcterms:modified>
</cp:coreProperties>
</file>