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With Your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compassion    </w:t>
      </w:r>
      <w:r>
        <w:t xml:space="preserve">   hope    </w:t>
      </w:r>
      <w:r>
        <w:t xml:space="preserve">   love    </w:t>
      </w:r>
      <w:r>
        <w:t xml:space="preserve">   gratitude    </w:t>
      </w:r>
      <w:r>
        <w:t xml:space="preserve">   happiness    </w:t>
      </w:r>
      <w:r>
        <w:t xml:space="preserve">   fear    </w:t>
      </w:r>
      <w:r>
        <w:t xml:space="preserve">   regret    </w:t>
      </w:r>
      <w:r>
        <w:t xml:space="preserve">   selfdoubt    </w:t>
      </w:r>
      <w:r>
        <w:t xml:space="preserve">   joy    </w:t>
      </w:r>
      <w:r>
        <w:t xml:space="preserve">   anger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With Your Feelings</dc:title>
  <dcterms:created xsi:type="dcterms:W3CDTF">2021-10-11T16:22:32Z</dcterms:created>
  <dcterms:modified xsi:type="dcterms:W3CDTF">2021-10-11T16:22:32Z</dcterms:modified>
</cp:coreProperties>
</file>