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Search a Dork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NIKKI    </w:t>
      </w:r>
      <w:r>
        <w:t xml:space="preserve">   BRANDON    </w:t>
      </w:r>
      <w:r>
        <w:t xml:space="preserve">   BUSTED    </w:t>
      </w:r>
      <w:r>
        <w:t xml:space="preserve">   GIRLS    </w:t>
      </w:r>
      <w:r>
        <w:t xml:space="preserve">   BULLY    </w:t>
      </w:r>
      <w:r>
        <w:t xml:space="preserve">   FRIENDS    </w:t>
      </w:r>
      <w:r>
        <w:t xml:space="preserve">   FUN    </w:t>
      </w:r>
      <w:r>
        <w:t xml:space="preserve">   SCHOOL    </w:t>
      </w:r>
      <w:r>
        <w:t xml:space="preserve">   DORK    </w:t>
      </w:r>
      <w:r>
        <w:t xml:space="preserve">   DIARIES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a Dork</dc:title>
  <dcterms:created xsi:type="dcterms:W3CDTF">2021-10-11T16:22:09Z</dcterms:created>
  <dcterms:modified xsi:type="dcterms:W3CDTF">2021-10-11T16:22:09Z</dcterms:modified>
</cp:coreProperties>
</file>