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and Destroy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sith    </w:t>
      </w:r>
      <w:r>
        <w:t xml:space="preserve">   rebel    </w:t>
      </w:r>
      <w:r>
        <w:t xml:space="preserve">   deathstar    </w:t>
      </w:r>
      <w:r>
        <w:t xml:space="preserve">   droid    </w:t>
      </w:r>
      <w:r>
        <w:t xml:space="preserve">   maul    </w:t>
      </w:r>
      <w:r>
        <w:t xml:space="preserve">   falcon    </w:t>
      </w:r>
      <w:r>
        <w:t xml:space="preserve">   luke    </w:t>
      </w:r>
      <w:r>
        <w:t xml:space="preserve">   r2d2    </w:t>
      </w:r>
      <w:r>
        <w:t xml:space="preserve">   c3po    </w:t>
      </w:r>
      <w:r>
        <w:t xml:space="preserve">   galaxy    </w:t>
      </w:r>
      <w:r>
        <w:t xml:space="preserve">   battleship    </w:t>
      </w:r>
      <w:r>
        <w:t xml:space="preserve">   battle    </w:t>
      </w:r>
      <w:r>
        <w:t xml:space="preserve">   Labwars    </w:t>
      </w:r>
      <w:r>
        <w:t xml:space="preserve">   Loyalty    </w:t>
      </w:r>
      <w:r>
        <w:t xml:space="preserve">   bravery    </w:t>
      </w:r>
      <w:r>
        <w:t xml:space="preserve">   peace    </w:t>
      </w:r>
      <w:r>
        <w:t xml:space="preserve">   strength    </w:t>
      </w:r>
      <w:r>
        <w:t xml:space="preserve">   concentration    </w:t>
      </w:r>
      <w:r>
        <w:t xml:space="preserve">   lightsabre    </w:t>
      </w:r>
      <w:r>
        <w:t xml:space="preserve">   Obiwan    </w:t>
      </w:r>
      <w:r>
        <w:t xml:space="preserve">   Leia    </w:t>
      </w:r>
      <w:r>
        <w:t xml:space="preserve">   Chewbacca    </w:t>
      </w:r>
      <w:r>
        <w:t xml:space="preserve">   Hansolo    </w:t>
      </w:r>
      <w:r>
        <w:t xml:space="preserve">   Luke Skywalker    </w:t>
      </w:r>
      <w:r>
        <w:t xml:space="preserve">   Yoda    </w:t>
      </w:r>
      <w:r>
        <w:t xml:space="preserve">   master    </w:t>
      </w:r>
      <w:r>
        <w:t xml:space="preserve">   Jedi    </w:t>
      </w:r>
      <w:r>
        <w:t xml:space="preserve">   Darth Vader    </w:t>
      </w:r>
      <w:r>
        <w:t xml:space="preserve">   Anakin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and Destroy</dc:title>
  <dcterms:created xsi:type="dcterms:W3CDTF">2021-10-11T16:22:27Z</dcterms:created>
  <dcterms:modified xsi:type="dcterms:W3CDTF">2021-10-11T16:22:27Z</dcterms:modified>
</cp:coreProperties>
</file>