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Search and Rescue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Hospital    </w:t>
      </w:r>
      <w:r>
        <w:t xml:space="preserve">   Scary    </w:t>
      </w:r>
      <w:r>
        <w:t xml:space="preserve">   Fear    </w:t>
      </w:r>
      <w:r>
        <w:t xml:space="preserve">   Sixth Sense    </w:t>
      </w:r>
      <w:r>
        <w:t xml:space="preserve">   Mystery    </w:t>
      </w:r>
      <w:r>
        <w:t xml:space="preserve">   Cole    </w:t>
      </w:r>
      <w:r>
        <w:t xml:space="preserve">   Coma    </w:t>
      </w:r>
      <w:r>
        <w:t xml:space="preserve">   Crash    </w:t>
      </w:r>
      <w:r>
        <w:t xml:space="preserve">   Flight    </w:t>
      </w:r>
      <w:r>
        <w:t xml:space="preserve">   Detective    </w:t>
      </w:r>
      <w:r>
        <w:t xml:space="preserve">   Ghost    </w:t>
      </w:r>
      <w:r>
        <w:t xml:space="preserve">   Survivor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 and Rescue</dc:title>
  <dcterms:created xsi:type="dcterms:W3CDTF">2021-10-11T16:23:54Z</dcterms:created>
  <dcterms:modified xsi:type="dcterms:W3CDTF">2021-10-11T16:23:54Z</dcterms:modified>
</cp:coreProperties>
</file>