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 and Rescue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loyal    </w:t>
      </w:r>
      <w:r>
        <w:t xml:space="preserve">   Scout    </w:t>
      </w:r>
      <w:r>
        <w:t xml:space="preserve">   Hero    </w:t>
      </w:r>
      <w:r>
        <w:t xml:space="preserve">   scared    </w:t>
      </w:r>
      <w:r>
        <w:t xml:space="preserve">   lost    </w:t>
      </w:r>
      <w:r>
        <w:t xml:space="preserve">   labrador    </w:t>
      </w:r>
      <w:r>
        <w:t xml:space="preserve">   police    </w:t>
      </w:r>
      <w:r>
        <w:t xml:space="preserve">   search    </w:t>
      </w:r>
      <w:r>
        <w:t xml:space="preserve">   rescue    </w:t>
      </w:r>
      <w:r>
        <w:t xml:space="preserve">   danger    </w:t>
      </w:r>
      <w:r>
        <w:t xml:space="preserve">   puppy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and Rescue</dc:title>
  <dcterms:created xsi:type="dcterms:W3CDTF">2021-10-11T16:22:29Z</dcterms:created>
  <dcterms:modified xsi:type="dcterms:W3CDTF">2021-10-11T16:22:29Z</dcterms:modified>
</cp:coreProperties>
</file>