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and Seizure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the exclusionary rule, it prevents evidence obtained in violation of the Fourth Amendment from being admitted in a criminal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order, based on probable cause and signed by a judge, authorizing police to search a specific person, place, or property to obtain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interpretation of the U.S. Constitution by the U.S. Supreme Court that holds that evidence seized in violation of the Constitution cannot be used in court against a defendent.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Standard of proof that is necessary for police officers to conduct stops and frisks.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Evidence that may lead a reasonable person to believe that a crime has been committed and that a certain person committed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Prior to forcible entry of a dwelling, the Fourth Amendment requires officers to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established by the U.S. Supreme Court in a landmark case that requires police to advise suspects confronting custodial interrogation of their constitutional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right under the Fourth Amendment is the _________________, which protects citizens from unwanted government intrusion into a thing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may be introduced at trial, despite the invalidity of a warrant for its seizure, if the police acted with the belief the warrant was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U.S. Supreme Court has ruled that ____________ outweighs the right to privacy in certain situations that would otherwise require a search warrant.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scheduled hearing that is primarily focused on the defendant getting evidence thrown out or excluded from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concept related to the confiscation of evidence by 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law enforcement authorities taking a person into custody in response to a criminal offense or violation of a code or ordinance.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and Seizure</dc:title>
  <dcterms:created xsi:type="dcterms:W3CDTF">2021-10-11T16:23:46Z</dcterms:created>
  <dcterms:modified xsi:type="dcterms:W3CDTF">2021-10-11T16:23:46Z</dcterms:modified>
</cp:coreProperties>
</file>