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as hard as you can...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Greenland    </w:t>
      </w:r>
      <w:r>
        <w:t xml:space="preserve">   Everest    </w:t>
      </w:r>
      <w:r>
        <w:t xml:space="preserve">   Amazon    </w:t>
      </w:r>
      <w:r>
        <w:t xml:space="preserve">   Antartica    </w:t>
      </w:r>
      <w:r>
        <w:t xml:space="preserve">   Asia    </w:t>
      </w:r>
      <w:r>
        <w:t xml:space="preserve">   Canada    </w:t>
      </w:r>
      <w:r>
        <w:t xml:space="preserve">   China    </w:t>
      </w:r>
      <w:r>
        <w:t xml:space="preserve">   India    </w:t>
      </w:r>
      <w:r>
        <w:t xml:space="preserve">   London    </w:t>
      </w:r>
      <w:r>
        <w:t xml:space="preserve">   Russia    </w:t>
      </w:r>
      <w:r>
        <w:t xml:space="preserve">   USA    </w:t>
      </w:r>
      <w:r>
        <w:t xml:space="preserve">   VaticanCity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as hard as you can...</dc:title>
  <dcterms:created xsi:type="dcterms:W3CDTF">2021-10-11T16:23:00Z</dcterms:created>
  <dcterms:modified xsi:type="dcterms:W3CDTF">2021-10-11T16:23:00Z</dcterms:modified>
</cp:coreProperties>
</file>