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engines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Browser    </w:t>
      </w:r>
      <w:r>
        <w:t xml:space="preserve">   Copyright    </w:t>
      </w:r>
      <w:r>
        <w:t xml:space="preserve">   Digital footprint    </w:t>
      </w:r>
      <w:r>
        <w:t xml:space="preserve">   Googling    </w:t>
      </w:r>
      <w:r>
        <w:t xml:space="preserve">   History    </w:t>
      </w:r>
      <w:r>
        <w:t xml:space="preserve">   HTML    </w:t>
      </w:r>
      <w:r>
        <w:t xml:space="preserve">   Index    </w:t>
      </w:r>
      <w:r>
        <w:t xml:space="preserve">   Internet    </w:t>
      </w:r>
      <w:r>
        <w:t xml:space="preserve">   Keywords    </w:t>
      </w:r>
      <w:r>
        <w:t xml:space="preserve">   Meta tags    </w:t>
      </w:r>
      <w:r>
        <w:t xml:space="preserve">   Network    </w:t>
      </w:r>
      <w:r>
        <w:t xml:space="preserve">   Research    </w:t>
      </w:r>
      <w:r>
        <w:t xml:space="preserve">   Resourse locator    </w:t>
      </w:r>
      <w:r>
        <w:t xml:space="preserve">   Search    </w:t>
      </w:r>
      <w:r>
        <w:t xml:space="preserve">   Search engine    </w:t>
      </w:r>
      <w:r>
        <w:t xml:space="preserve">   Server    </w:t>
      </w:r>
      <w:r>
        <w:t xml:space="preserve">   Storage    </w:t>
      </w:r>
      <w:r>
        <w:t xml:space="preserve">   Technology    </w:t>
      </w:r>
      <w:r>
        <w:t xml:space="preserve">   URL    </w:t>
      </w:r>
      <w:r>
        <w:t xml:space="preserve">   Web    </w:t>
      </w:r>
      <w:r>
        <w:t xml:space="preserve">   WWW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engines</dc:title>
  <dcterms:created xsi:type="dcterms:W3CDTF">2021-10-11T16:22:11Z</dcterms:created>
  <dcterms:modified xsi:type="dcterms:W3CDTF">2021-10-11T16:22:11Z</dcterms:modified>
</cp:coreProperties>
</file>