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who misbehaves.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sell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someone blames you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 ghost might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month of the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a television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goes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sick people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lock away precious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AU</dc:title>
  <dcterms:created xsi:type="dcterms:W3CDTF">2021-10-11T16:23:51Z</dcterms:created>
  <dcterms:modified xsi:type="dcterms:W3CDTF">2021-10-11T16:23:51Z</dcterms:modified>
</cp:coreProperties>
</file>