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Search for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sugarplums    </w:t>
      </w:r>
      <w:r>
        <w:t xml:space="preserve">   northpole    </w:t>
      </w:r>
      <w:r>
        <w:t xml:space="preserve">   snow    </w:t>
      </w:r>
      <w:r>
        <w:t xml:space="preserve">   peppermint    </w:t>
      </w:r>
      <w:r>
        <w:t xml:space="preserve">   candycane    </w:t>
      </w:r>
      <w:r>
        <w:t xml:space="preserve">   elf    </w:t>
      </w:r>
      <w:r>
        <w:t xml:space="preserve">   reindeer    </w:t>
      </w:r>
      <w:r>
        <w:t xml:space="preserve">   Christmas    </w:t>
      </w:r>
      <w:r>
        <w:t xml:space="preserve">   family    </w:t>
      </w:r>
      <w:r>
        <w:t xml:space="preserve">   pudding    </w:t>
      </w:r>
      <w:r>
        <w:t xml:space="preserve">   sleigh    </w:t>
      </w:r>
      <w:r>
        <w:t xml:space="preserve">   mary    </w:t>
      </w:r>
      <w:r>
        <w:t xml:space="preserve">   jesus    </w:t>
      </w:r>
      <w:r>
        <w:t xml:space="preserve">   star    </w:t>
      </w:r>
      <w:r>
        <w:t xml:space="preserve">   Presents    </w:t>
      </w:r>
      <w:r>
        <w:t xml:space="preserve">   santa    </w:t>
      </w:r>
      <w:r>
        <w:t xml:space="preserve">   stockings    </w:t>
      </w:r>
      <w:r>
        <w:t xml:space="preserve">   pinetree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Christmas</dc:title>
  <dcterms:created xsi:type="dcterms:W3CDTF">2021-10-11T16:23:19Z</dcterms:created>
  <dcterms:modified xsi:type="dcterms:W3CDTF">2021-10-11T16:23:19Z</dcterms:modified>
</cp:coreProperties>
</file>