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Search for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Gold    </w:t>
      </w:r>
      <w:r>
        <w:t xml:space="preserve">   Baby    </w:t>
      </w:r>
      <w:r>
        <w:t xml:space="preserve">   Mary    </w:t>
      </w:r>
      <w:r>
        <w:t xml:space="preserve">   Stable    </w:t>
      </w:r>
      <w:r>
        <w:t xml:space="preserve">   gifts    </w:t>
      </w:r>
      <w:r>
        <w:t xml:space="preserve">   Noel    </w:t>
      </w:r>
      <w:r>
        <w:t xml:space="preserve">   Donkey    </w:t>
      </w:r>
      <w:r>
        <w:t xml:space="preserve">   Party    </w:t>
      </w:r>
      <w:r>
        <w:t xml:space="preserve">   Santa    </w:t>
      </w:r>
      <w:r>
        <w:t xml:space="preserve">   Pudding    </w:t>
      </w:r>
      <w:r>
        <w:t xml:space="preserve">   Turkey    </w:t>
      </w:r>
      <w:r>
        <w:t xml:space="preserve">   Nativity    </w:t>
      </w:r>
      <w:r>
        <w:t xml:space="preserve">   Tree    </w:t>
      </w:r>
      <w:r>
        <w:t xml:space="preserve">   Carols    </w:t>
      </w:r>
      <w:r>
        <w:t xml:space="preserve">   Angel    </w:t>
      </w:r>
      <w:r>
        <w:t xml:space="preserve">   Holly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for Christmas</dc:title>
  <dcterms:created xsi:type="dcterms:W3CDTF">2021-10-11T16:22:24Z</dcterms:created>
  <dcterms:modified xsi:type="dcterms:W3CDTF">2021-10-11T16:22:24Z</dcterms:modified>
</cp:coreProperties>
</file>