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Digraph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such    </w:t>
      </w:r>
      <w:r>
        <w:t xml:space="preserve">   bath    </w:t>
      </w:r>
      <w:r>
        <w:t xml:space="preserve">   cash    </w:t>
      </w:r>
      <w:r>
        <w:t xml:space="preserve">   chair    </w:t>
      </w:r>
      <w:r>
        <w:t xml:space="preserve">   chap    </w:t>
      </w:r>
      <w:r>
        <w:t xml:space="preserve">   chat    </w:t>
      </w:r>
      <w:r>
        <w:t xml:space="preserve">   chin    </w:t>
      </w:r>
      <w:r>
        <w:t xml:space="preserve">   chip    </w:t>
      </w:r>
      <w:r>
        <w:t xml:space="preserve">   chum    </w:t>
      </w:r>
      <w:r>
        <w:t xml:space="preserve">   church    </w:t>
      </w:r>
      <w:r>
        <w:t xml:space="preserve">   dish    </w:t>
      </w:r>
      <w:r>
        <w:t xml:space="preserve">   fish    </w:t>
      </w:r>
      <w:r>
        <w:t xml:space="preserve">   match    </w:t>
      </w:r>
      <w:r>
        <w:t xml:space="preserve">   math    </w:t>
      </w:r>
      <w:r>
        <w:t xml:space="preserve">   path    </w:t>
      </w:r>
      <w:r>
        <w:t xml:space="preserve">   ship    </w:t>
      </w:r>
      <w:r>
        <w:t xml:space="preserve">   shoe    </w:t>
      </w:r>
      <w:r>
        <w:t xml:space="preserve">   shop    </w:t>
      </w:r>
      <w:r>
        <w:t xml:space="preserve">   shut    </w:t>
      </w:r>
      <w:r>
        <w:t xml:space="preserve">   teach    </w:t>
      </w:r>
      <w:r>
        <w:t xml:space="preserve">   that    </w:t>
      </w:r>
      <w:r>
        <w:t xml:space="preserve">   this    </w:t>
      </w:r>
      <w:r>
        <w:t xml:space="preserve">   thumb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Digraph Words!</dc:title>
  <dcterms:created xsi:type="dcterms:W3CDTF">2021-10-11T16:22:46Z</dcterms:created>
  <dcterms:modified xsi:type="dcterms:W3CDTF">2021-10-11T16:22:46Z</dcterms:modified>
</cp:coreProperties>
</file>