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Search for Hidden Phosphorus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tetrasodium phosphate    </w:t>
      </w:r>
      <w:r>
        <w:t xml:space="preserve">   sodium phosphate    </w:t>
      </w:r>
      <w:r>
        <w:t xml:space="preserve">   trisodium phosphate    </w:t>
      </w:r>
      <w:r>
        <w:t xml:space="preserve">   tricalcium phosphate    </w:t>
      </w:r>
      <w:r>
        <w:t xml:space="preserve">   sodium tripolyphosphate    </w:t>
      </w:r>
      <w:r>
        <w:t xml:space="preserve">   sodium polyphosphate    </w:t>
      </w:r>
      <w:r>
        <w:t xml:space="preserve">   aluminum phosphate    </w:t>
      </w:r>
      <w:r>
        <w:t xml:space="preserve">   monocalcium phosphate    </w:t>
      </w:r>
      <w:r>
        <w:t xml:space="preserve">   dicalcium phosphate    </w:t>
      </w:r>
      <w:r>
        <w:t xml:space="preserve">   hexametaphosphate    </w:t>
      </w:r>
      <w:r>
        <w:t xml:space="preserve">   polyphosphate    </w:t>
      </w:r>
      <w:r>
        <w:t xml:space="preserve">   pyrophosphate    </w:t>
      </w:r>
      <w:r>
        <w:t xml:space="preserve">   phosphoric acid    </w:t>
      </w:r>
      <w:r>
        <w:t xml:space="preserve">   phosphorus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Hidden Phosphorus</dc:title>
  <dcterms:created xsi:type="dcterms:W3CDTF">2021-10-11T16:22:36Z</dcterms:created>
  <dcterms:modified xsi:type="dcterms:W3CDTF">2021-10-11T16:22:36Z</dcterms:modified>
</cp:coreProperties>
</file>