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 for Huckleberry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watermoccasin    </w:t>
      </w:r>
      <w:r>
        <w:t xml:space="preserve">   tom    </w:t>
      </w:r>
      <w:r>
        <w:t xml:space="preserve">   st louis    </w:t>
      </w:r>
      <w:r>
        <w:t xml:space="preserve">   shepherson    </w:t>
      </w:r>
      <w:r>
        <w:t xml:space="preserve">   pap    </w:t>
      </w:r>
      <w:r>
        <w:t xml:space="preserve">   miss watson    </w:t>
      </w:r>
      <w:r>
        <w:t xml:space="preserve">   king    </w:t>
      </w:r>
      <w:r>
        <w:t xml:space="preserve">   jim    </w:t>
      </w:r>
      <w:r>
        <w:t xml:space="preserve">   huck    </w:t>
      </w:r>
      <w:r>
        <w:t xml:space="preserve">   friendship    </w:t>
      </w:r>
      <w:r>
        <w:t xml:space="preserve">   duke    </w:t>
      </w:r>
      <w:r>
        <w:t xml:space="preserve">   cario    </w:t>
      </w:r>
      <w:r>
        <w:t xml:space="preserve">   adventure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for Huckleberry</dc:title>
  <dcterms:created xsi:type="dcterms:W3CDTF">2021-10-11T16:22:04Z</dcterms:created>
  <dcterms:modified xsi:type="dcterms:W3CDTF">2021-10-11T16:22:04Z</dcterms:modified>
</cp:coreProperties>
</file>