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It Sunday -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Revelio    </w:t>
      </w:r>
      <w:r>
        <w:t xml:space="preserve">   Reparo    </w:t>
      </w:r>
      <w:r>
        <w:t xml:space="preserve">   Protego    </w:t>
      </w:r>
      <w:r>
        <w:t xml:space="preserve">   Obliviate    </w:t>
      </w:r>
      <w:r>
        <w:t xml:space="preserve">   Lumos    </w:t>
      </w:r>
      <w:r>
        <w:t xml:space="preserve">   Incendio    </w:t>
      </w:r>
      <w:r>
        <w:t xml:space="preserve">   Impervius    </w:t>
      </w:r>
      <w:r>
        <w:t xml:space="preserve">   Fidelius    </w:t>
      </w:r>
      <w:r>
        <w:t xml:space="preserve">   Expelliarmus    </w:t>
      </w:r>
      <w:r>
        <w:t xml:space="preserve">   Engorgio    </w:t>
      </w:r>
      <w:r>
        <w:t xml:space="preserve">   Diffindo    </w:t>
      </w:r>
      <w:r>
        <w:t xml:space="preserve">   Confundo    </w:t>
      </w:r>
      <w:r>
        <w:t xml:space="preserve">   Aguamenti    </w:t>
      </w:r>
      <w:r>
        <w:t xml:space="preserve">   Accio    </w:t>
      </w:r>
      <w:r>
        <w:t xml:space="preserve">   Flitwick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It Sunday - Charms</dc:title>
  <dcterms:created xsi:type="dcterms:W3CDTF">2021-10-11T16:22:48Z</dcterms:created>
  <dcterms:modified xsi:type="dcterms:W3CDTF">2021-10-11T16:22:48Z</dcterms:modified>
</cp:coreProperties>
</file>