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wife    </w:t>
      </w:r>
      <w:r>
        <w:t xml:space="preserve">   husband    </w:t>
      </w:r>
      <w:r>
        <w:t xml:space="preserve">   money    </w:t>
      </w:r>
      <w:r>
        <w:t xml:space="preserve">   search    </w:t>
      </w:r>
      <w:r>
        <w:t xml:space="preserve">   family    </w:t>
      </w:r>
      <w:r>
        <w:t xml:space="preserve">   children    </w:t>
      </w:r>
      <w:r>
        <w:t xml:space="preserve">   church    </w:t>
      </w:r>
      <w:r>
        <w:t xml:space="preserve">   faith    </w:t>
      </w:r>
      <w:r>
        <w:t xml:space="preserve">   patient    </w:t>
      </w:r>
      <w:r>
        <w:t xml:space="preserve">   kindness    </w:t>
      </w:r>
      <w:r>
        <w:t xml:space="preserve">   ceremony    </w:t>
      </w:r>
      <w:r>
        <w:t xml:space="preserve">   vows    </w:t>
      </w:r>
      <w:r>
        <w:t xml:space="preserve">   friendship    </w:t>
      </w:r>
      <w:r>
        <w:t xml:space="preserve">   dating    </w:t>
      </w:r>
      <w:r>
        <w:t xml:space="preserve">   engagement    </w:t>
      </w:r>
      <w:r>
        <w:t xml:space="preserve">   Love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Love</dc:title>
  <dcterms:created xsi:type="dcterms:W3CDTF">2021-10-11T16:22:29Z</dcterms:created>
  <dcterms:modified xsi:type="dcterms:W3CDTF">2021-10-11T16:22:29Z</dcterms:modified>
</cp:coreProperties>
</file>