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hyde    </w:t>
      </w:r>
      <w:r>
        <w:t xml:space="preserve">   jekyll    </w:t>
      </w:r>
      <w:r>
        <w:t xml:space="preserve">   lawyer    </w:t>
      </w:r>
      <w:r>
        <w:t xml:space="preserve">   sharply    </w:t>
      </w:r>
      <w:r>
        <w:t xml:space="preserve">   shrunk    </w:t>
      </w:r>
      <w:r>
        <w:t xml:space="preserve">   superstitious    </w:t>
      </w:r>
      <w:r>
        <w:t xml:space="preserve">   swiftly    </w:t>
      </w:r>
      <w:r>
        <w:t xml:space="preserve">   utterson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Mr Hyde</dc:title>
  <dcterms:created xsi:type="dcterms:W3CDTF">2021-10-11T16:22:21Z</dcterms:created>
  <dcterms:modified xsi:type="dcterms:W3CDTF">2021-10-11T16:22:21Z</dcterms:modified>
</cp:coreProperties>
</file>