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Search for Mr Hyde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Begins with a H, A document written entirely by the person who's name is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Begins with a C, Self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Begins with a G, Cheerfulness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Begins with an I, Anger at being treated unfairly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Begins with an R, Glow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Begins with an R, Condiment, Dressing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Begins with a C, A Fortress on a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Begins with a D, To Look Neat and Trim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Begins with an S, When you do something whilst being the opposite of drunk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Begins with an R, Godliness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Begins with a P, Apprentice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Begins with an S, Dignified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Without Leinience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Begins with an R, To be positioned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Begins with an I, Lack of evidence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Begins with a B, Surrounding a castle in battle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Begins with a B, Lively and Rowdy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Begins with a D, Loathsome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Begins with an F, Threat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Greek Story, 2 guys,1 condemned to death, the other takes his place while he visits his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Begins with an I , Lack of Humbleness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Begins with a B, Nonsense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Begins with a U, To be escorted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Begins with an L, Mazes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Begins with an O, Pompous Attitude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Begins with an S, Dark, Dull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Begins with an N, Animals awake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Begins with an E, Publicly approving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 for Mr Hyde Crossword </dc:title>
  <dcterms:created xsi:type="dcterms:W3CDTF">2021-10-11T16:22:43Z</dcterms:created>
  <dcterms:modified xsi:type="dcterms:W3CDTF">2021-10-11T16:22:43Z</dcterms:modified>
</cp:coreProperties>
</file>