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live before living with Larry?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aunt fay write on the letter to Larry?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people used to call Larry?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Ben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ben and aunt fay go before school would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grade was Ben going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Ben meet when he goes to Bluford with his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Larry and mom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Cindy holding when her and Ben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Larry's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would Ben have on his 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aunt fays surprise for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male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Ben read when he failed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does Ben end up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aunt fays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Ben's favorite comic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 did aunt fay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Ben's aunts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time did Ben wake up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ben and mom eat after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Bens principles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Ben's new dads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Safety</dc:title>
  <dcterms:created xsi:type="dcterms:W3CDTF">2021-10-11T16:22:31Z</dcterms:created>
  <dcterms:modified xsi:type="dcterms:W3CDTF">2021-10-11T16:22:31Z</dcterms:modified>
</cp:coreProperties>
</file>