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 for Serenity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Resorts    </w:t>
      </w:r>
      <w:r>
        <w:t xml:space="preserve">   Beach    </w:t>
      </w:r>
      <w:r>
        <w:t xml:space="preserve">   Birding    </w:t>
      </w:r>
      <w:r>
        <w:t xml:space="preserve">   Boating    </w:t>
      </w:r>
      <w:r>
        <w:t xml:space="preserve">   Camping    </w:t>
      </w:r>
      <w:r>
        <w:t xml:space="preserve">   Conservation    </w:t>
      </w:r>
      <w:r>
        <w:t xml:space="preserve">   Family    </w:t>
      </w:r>
      <w:r>
        <w:t xml:space="preserve">   Foliage    </w:t>
      </w:r>
      <w:r>
        <w:t xml:space="preserve">   Glens Falls    </w:t>
      </w:r>
      <w:r>
        <w:t xml:space="preserve">   Hiking    </w:t>
      </w:r>
      <w:r>
        <w:t xml:space="preserve">   History    </w:t>
      </w:r>
      <w:r>
        <w:t xml:space="preserve">   Hotels    </w:t>
      </w:r>
      <w:r>
        <w:t xml:space="preserve">   Lake George    </w:t>
      </w:r>
      <w:r>
        <w:t xml:space="preserve">   Motels    </w:t>
      </w:r>
      <w:r>
        <w:t xml:space="preserve">   Mountains    </w:t>
      </w:r>
      <w:r>
        <w:t xml:space="preserve">   Museums    </w:t>
      </w:r>
      <w:r>
        <w:t xml:space="preserve">   Relaxation    </w:t>
      </w:r>
      <w:r>
        <w:t xml:space="preserve">   Restaurants    </w:t>
      </w:r>
      <w:r>
        <w:t xml:space="preserve">   Shopping    </w:t>
      </w:r>
      <w:r>
        <w:t xml:space="preserve">   Ski    </w:t>
      </w:r>
      <w:r>
        <w:t xml:space="preserve">   Snow    </w:t>
      </w:r>
      <w:r>
        <w:t xml:space="preserve">   Swimming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for Serenity</dc:title>
  <dcterms:created xsi:type="dcterms:W3CDTF">2021-10-11T16:23:54Z</dcterms:created>
  <dcterms:modified xsi:type="dcterms:W3CDTF">2021-10-11T16:23:54Z</dcterms:modified>
</cp:coreProperties>
</file>