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for The Manson Families Victims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Gary    </w:t>
      </w:r>
      <w:r>
        <w:t xml:space="preserve">   Jane    </w:t>
      </w:r>
      <w:r>
        <w:t xml:space="preserve">   Jason    </w:t>
      </w:r>
      <w:r>
        <w:t xml:space="preserve">   Jay    </w:t>
      </w:r>
      <w:r>
        <w:t xml:space="preserve">   Leno    </w:t>
      </w:r>
      <w:r>
        <w:t xml:space="preserve">   Roman    </w:t>
      </w:r>
      <w:r>
        <w:t xml:space="preserve">   Sharon    </w:t>
      </w:r>
      <w:r>
        <w:t xml:space="preserve">   Steven    </w:t>
      </w:r>
      <w:r>
        <w:t xml:space="preserve">   Wojciech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The Manson Families Victims</dc:title>
  <dcterms:created xsi:type="dcterms:W3CDTF">2021-10-11T16:23:36Z</dcterms:created>
  <dcterms:modified xsi:type="dcterms:W3CDTF">2021-10-11T16:23:36Z</dcterms:modified>
</cp:coreProperties>
</file>