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 for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support    </w:t>
      </w:r>
      <w:r>
        <w:t xml:space="preserve">   talking    </w:t>
      </w:r>
      <w:r>
        <w:t xml:space="preserve">   longterm    </w:t>
      </w:r>
      <w:r>
        <w:t xml:space="preserve">   action    </w:t>
      </w:r>
      <w:r>
        <w:t xml:space="preserve">   identification    </w:t>
      </w:r>
      <w:r>
        <w:t xml:space="preserve">   anxiety    </w:t>
      </w:r>
      <w:r>
        <w:t xml:space="preserve">   exercise    </w:t>
      </w:r>
      <w:r>
        <w:t xml:space="preserve">   selfcare    </w:t>
      </w:r>
      <w:r>
        <w:t xml:space="preserve">   counselling    </w:t>
      </w:r>
      <w:r>
        <w:t xml:space="preserve">   Healthy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for Wellness</dc:title>
  <dcterms:created xsi:type="dcterms:W3CDTF">2021-10-11T16:22:54Z</dcterms:created>
  <dcterms:modified xsi:type="dcterms:W3CDTF">2021-10-11T16:22:54Z</dcterms:modified>
</cp:coreProperties>
</file>