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for a Honeybun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Percival    </w:t>
      </w:r>
      <w:r>
        <w:t xml:space="preserve">   Alfric    </w:t>
      </w:r>
      <w:r>
        <w:t xml:space="preserve">   Clovis    </w:t>
      </w:r>
      <w:r>
        <w:t xml:space="preserve">   Heathcliffe    </w:t>
      </w:r>
      <w:r>
        <w:t xml:space="preserve">   Warwicke    </w:t>
      </w:r>
      <w:r>
        <w:t xml:space="preserve">   Edric    </w:t>
      </w:r>
      <w:r>
        <w:t xml:space="preserve">   Godric    </w:t>
      </w:r>
      <w:r>
        <w:t xml:space="preserve">   Alastair    </w:t>
      </w:r>
      <w:r>
        <w:t xml:space="preserve">   Honeybun in a Loin Cloth    </w:t>
      </w:r>
      <w:r>
        <w:t xml:space="preserve">   Aloha Honeybun    </w:t>
      </w:r>
      <w:r>
        <w:t xml:space="preserve">   Honeybun One and Done    </w:t>
      </w:r>
      <w:r>
        <w:t xml:space="preserve">   Honeybun on the Run    </w:t>
      </w:r>
      <w:r>
        <w:t xml:space="preserve">   Honeybun at a Dude Ranch    </w:t>
      </w:r>
      <w:r>
        <w:t xml:space="preserve">   Pursuit of a Honeybun    </w:t>
      </w:r>
      <w:r>
        <w:t xml:space="preserve">   Fast Track to a Honeybun    </w:t>
      </w:r>
      <w:r>
        <w:t xml:space="preserve">   A Honeybun and Coffee    </w:t>
      </w:r>
      <w:r>
        <w:t xml:space="preserve">   A Honeybun in 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a Honeybun</dc:title>
  <dcterms:created xsi:type="dcterms:W3CDTF">2021-10-11T16:23:15Z</dcterms:created>
  <dcterms:modified xsi:type="dcterms:W3CDTF">2021-10-11T16:23:15Z</dcterms:modified>
</cp:coreProperties>
</file>