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for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isaiah    </w:t>
      </w:r>
      <w:r>
        <w:t xml:space="preserve">   jeremiah    </w:t>
      </w:r>
      <w:r>
        <w:t xml:space="preserve">   ezekiel    </w:t>
      </w:r>
      <w:r>
        <w:t xml:space="preserve">   daniel    </w:t>
      </w:r>
      <w:r>
        <w:t xml:space="preserve">   hosea    </w:t>
      </w:r>
      <w:r>
        <w:t xml:space="preserve">   joel    </w:t>
      </w:r>
      <w:r>
        <w:t xml:space="preserve">   amos    </w:t>
      </w:r>
      <w:r>
        <w:t xml:space="preserve">   obadiah    </w:t>
      </w:r>
      <w:r>
        <w:t xml:space="preserve">   jonah    </w:t>
      </w:r>
      <w:r>
        <w:t xml:space="preserve">   micah    </w:t>
      </w:r>
      <w:r>
        <w:t xml:space="preserve">   nahum    </w:t>
      </w:r>
      <w:r>
        <w:t xml:space="preserve">   habbakuk    </w:t>
      </w:r>
      <w:r>
        <w:t xml:space="preserve">   zephaniah    </w:t>
      </w:r>
      <w:r>
        <w:t xml:space="preserve">   haggai    </w:t>
      </w:r>
      <w:r>
        <w:t xml:space="preserve">   zechariah    </w:t>
      </w:r>
      <w:r>
        <w:t xml:space="preserve">   malachi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a Word</dc:title>
  <dcterms:created xsi:type="dcterms:W3CDTF">2021-10-11T16:23:20Z</dcterms:created>
  <dcterms:modified xsi:type="dcterms:W3CDTF">2021-10-11T16:23:20Z</dcterms:modified>
</cp:coreProperties>
</file>