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for that Progressive!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activity or process of keeping something valued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organized group within the Socialist Party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triangle shirtwaist fire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election of senators by people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28th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was the Federal Reserve Act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principle or practice of submitting to popular vote a measure passed on or proposed by a legislative body or by popular initiative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was the Federal Meat Inspection act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defines unethical business practices, such as price fixing and monopolies, and upholds various rights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allows Congress to levy an income tax without apportioning it among the states on the basis of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prevention of wasteful use of a resouce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Reform-minded journalists in the Progressive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27th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former German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prohibiting the manufacture, sale, or transportation of alcoholic beverages for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notorious 'boss' of New York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interpret the Sherman Antitrust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environmental organization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president when the Pure Food and Drug Act was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During which year did Roosevelt give a speech about "New Nationalism"?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that Progressive!</dc:title>
  <dcterms:created xsi:type="dcterms:W3CDTF">2021-10-11T16:23:41Z</dcterms:created>
  <dcterms:modified xsi:type="dcterms:W3CDTF">2021-10-11T16:23:41Z</dcterms:modified>
</cp:coreProperties>
</file>