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the 1920's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Speakeasies    </w:t>
      </w:r>
      <w:r>
        <w:t xml:space="preserve">   Palmer Raids    </w:t>
      </w:r>
      <w:r>
        <w:t xml:space="preserve">   Red Scare    </w:t>
      </w:r>
      <w:r>
        <w:t xml:space="preserve">   Harlem Renaissance    </w:t>
      </w:r>
      <w:r>
        <w:t xml:space="preserve">   Bobby Jones    </w:t>
      </w:r>
      <w:r>
        <w:t xml:space="preserve">   Babe Ruth    </w:t>
      </w:r>
      <w:r>
        <w:t xml:space="preserve">   F Scott Fitzgerald    </w:t>
      </w:r>
      <w:r>
        <w:t xml:space="preserve">   Louis Armstrong    </w:t>
      </w:r>
      <w:r>
        <w:t xml:space="preserve">   Amelia Earhart    </w:t>
      </w:r>
      <w:r>
        <w:t xml:space="preserve">   Charlie Chaplin    </w:t>
      </w:r>
      <w:r>
        <w:t xml:space="preserve">   Jazz    </w:t>
      </w:r>
      <w:r>
        <w:t xml:space="preserve">   Great Migration    </w:t>
      </w:r>
      <w:r>
        <w:t xml:space="preserve">   Communism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1920's </dc:title>
  <dcterms:created xsi:type="dcterms:W3CDTF">2021-10-11T16:23:22Z</dcterms:created>
  <dcterms:modified xsi:type="dcterms:W3CDTF">2021-10-11T16:23:22Z</dcterms:modified>
</cp:coreProperties>
</file>