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Search for the GODS (and more)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ah-puch    </w:t>
      </w:r>
      <w:r>
        <w:t xml:space="preserve">   alom    </w:t>
      </w:r>
      <w:r>
        <w:t xml:space="preserve">   alux    </w:t>
      </w:r>
      <w:r>
        <w:t xml:space="preserve">   bakab    </w:t>
      </w:r>
      <w:r>
        <w:t xml:space="preserve">   brooks    </w:t>
      </w:r>
      <w:r>
        <w:t xml:space="preserve">   ceiba tree    </w:t>
      </w:r>
      <w:r>
        <w:t xml:space="preserve">   hondo    </w:t>
      </w:r>
      <w:r>
        <w:t xml:space="preserve">   hurakan    </w:t>
      </w:r>
      <w:r>
        <w:t xml:space="preserve">   itzamyee    </w:t>
      </w:r>
      <w:r>
        <w:t xml:space="preserve">   ixkawkaw    </w:t>
      </w:r>
      <w:r>
        <w:t xml:space="preserve">   ixkik    </w:t>
      </w:r>
      <w:r>
        <w:t xml:space="preserve">   ixtab    </w:t>
      </w:r>
      <w:r>
        <w:t xml:space="preserve">   junajpu    </w:t>
      </w:r>
      <w:r>
        <w:t xml:space="preserve">   junjunajpu    </w:t>
      </w:r>
      <w:r>
        <w:t xml:space="preserve">   kukumatz    </w:t>
      </w:r>
      <w:r>
        <w:t xml:space="preserve">   kukuulkaan    </w:t>
      </w:r>
      <w:r>
        <w:t xml:space="preserve">   maalobaakab    </w:t>
      </w:r>
      <w:r>
        <w:t xml:space="preserve">   mr.chang    </w:t>
      </w:r>
      <w:r>
        <w:t xml:space="preserve">   mr.ortiz    </w:t>
      </w:r>
      <w:r>
        <w:t xml:space="preserve">   mrs.cab    </w:t>
      </w:r>
      <w:r>
        <w:t xml:space="preserve">   mrs.obispo    </w:t>
      </w:r>
      <w:r>
        <w:t xml:space="preserve">   muwan    </w:t>
      </w:r>
      <w:r>
        <w:t xml:space="preserve">   nawal    </w:t>
      </w:r>
      <w:r>
        <w:t xml:space="preserve">   nikwachinel    </w:t>
      </w:r>
      <w:r>
        <w:t xml:space="preserve">   puksiikal    </w:t>
      </w:r>
      <w:r>
        <w:t xml:space="preserve">   saqik oxol    </w:t>
      </w:r>
      <w:r>
        <w:t xml:space="preserve">   sipakna    </w:t>
      </w:r>
      <w:r>
        <w:t xml:space="preserve">   xbalamkei    </w:t>
      </w:r>
      <w:r>
        <w:t xml:space="preserve">   xibalba    </w:t>
      </w:r>
      <w:r>
        <w:t xml:space="preserve">   yanto triad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the GODS (and more)</dc:title>
  <dcterms:created xsi:type="dcterms:W3CDTF">2021-10-11T16:23:49Z</dcterms:created>
  <dcterms:modified xsi:type="dcterms:W3CDTF">2021-10-11T16:23:49Z</dcterms:modified>
</cp:coreProperties>
</file>